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1-Page Creative Brief Template</w:t>
      </w:r>
    </w:p>
    <w:p>
      <w:pPr>
        <w:pStyle w:val="Heading2"/>
      </w:pPr>
      <w:r>
        <w:t>Project Title</w:t>
      </w:r>
    </w:p>
    <w:p>
      <w:r>
        <w:t>Give your project a name.</w:t>
      </w:r>
    </w:p>
    <w:p>
      <w:pPr>
        <w:pStyle w:val="Heading2"/>
      </w:pPr>
      <w:r>
        <w:t>Overview</w:t>
      </w:r>
    </w:p>
    <w:p>
      <w:r>
        <w:t>What are you making, and why?</w:t>
      </w:r>
    </w:p>
    <w:p>
      <w:pPr>
        <w:pStyle w:val="Heading2"/>
      </w:pPr>
      <w:r>
        <w:t>Objective</w:t>
      </w:r>
    </w:p>
    <w:p>
      <w:r>
        <w:t>What is the goal of this project?</w:t>
      </w:r>
    </w:p>
    <w:p>
      <w:pPr>
        <w:pStyle w:val="Heading2"/>
      </w:pPr>
      <w:r>
        <w:t>Target Audience</w:t>
      </w:r>
    </w:p>
    <w:p>
      <w:r>
        <w:t>Who is this for?</w:t>
      </w:r>
    </w:p>
    <w:p>
      <w:pPr>
        <w:pStyle w:val="Heading2"/>
      </w:pPr>
      <w:r>
        <w:t>Key Message</w:t>
      </w:r>
    </w:p>
    <w:p>
      <w:r>
        <w:t>What should the audience remember?</w:t>
      </w:r>
    </w:p>
    <w:p>
      <w:pPr>
        <w:pStyle w:val="Heading2"/>
      </w:pPr>
      <w:r>
        <w:t>Tone and Style</w:t>
      </w:r>
    </w:p>
    <w:p>
      <w:r>
        <w:t>How should it feel? Any visual or tone references?</w:t>
      </w:r>
    </w:p>
    <w:p>
      <w:pPr>
        <w:pStyle w:val="Heading2"/>
      </w:pPr>
      <w:r>
        <w:t>Deliverables</w:t>
      </w:r>
    </w:p>
    <w:p>
      <w:r>
        <w:t>What formats or outputs are expected?</w:t>
      </w:r>
    </w:p>
    <w:p>
      <w:pPr>
        <w:pStyle w:val="Heading2"/>
      </w:pPr>
      <w:r>
        <w:t>Timeline</w:t>
      </w:r>
    </w:p>
    <w:p>
      <w:r>
        <w:t>When is it due? Key milestones?</w:t>
      </w:r>
    </w:p>
    <w:p>
      <w:pPr>
        <w:pStyle w:val="Heading2"/>
      </w:pPr>
      <w:r>
        <w:t>Budget</w:t>
      </w:r>
    </w:p>
    <w:p>
      <w:r>
        <w:t>Estimated cost or budget range.</w:t>
      </w:r>
    </w:p>
    <w:p>
      <w:pPr>
        <w:pStyle w:val="Heading2"/>
      </w:pPr>
      <w:r>
        <w:t>Key Stakeholders</w:t>
      </w:r>
    </w:p>
    <w:p>
      <w:r>
        <w:t>Who is involved and who approves?</w:t>
      </w:r>
    </w:p>
    <w:p>
      <w:pPr>
        <w:pStyle w:val="Heading2"/>
      </w:pPr>
      <w:r>
        <w:t>Success Metrics</w:t>
      </w:r>
    </w:p>
    <w:p>
      <w:r>
        <w:t>How will you measure success?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